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3EE1" w14:textId="3DEF9146" w:rsidR="00A4055F" w:rsidRDefault="00155716" w:rsidP="00155716">
      <w:pPr>
        <w:jc w:val="center"/>
      </w:pPr>
      <w:r>
        <w:rPr>
          <w:b/>
          <w:color w:val="00468C"/>
          <w:sz w:val="36"/>
        </w:rPr>
        <w:t>POSCO Global Scholarship – Spring 2026</w:t>
      </w:r>
      <w:r>
        <w:rPr>
          <w:b/>
          <w:color w:val="00468C"/>
          <w:sz w:val="36"/>
        </w:rPr>
        <w:br/>
        <w:t>Application Form</w:t>
      </w:r>
    </w:p>
    <w:p w14:paraId="2A442990" w14:textId="77777777" w:rsidR="00A4055F" w:rsidRDefault="00155716">
      <w:r>
        <w:rPr>
          <w:b/>
          <w:color w:val="005AA0"/>
          <w:sz w:val="26"/>
        </w:rPr>
        <w:t>1. PERSONAL INFORMATION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53"/>
        <w:gridCol w:w="6403"/>
      </w:tblGrid>
      <w:tr w:rsidR="007C4303" w:rsidRPr="007C4303" w14:paraId="376E7562" w14:textId="77777777" w:rsidTr="00531ADC">
        <w:tc>
          <w:tcPr>
            <w:tcW w:w="9224" w:type="dxa"/>
            <w:gridSpan w:val="2"/>
            <w:shd w:val="clear" w:color="auto" w:fill="DAEEF3" w:themeFill="accent5" w:themeFillTint="33"/>
          </w:tcPr>
          <w:p w14:paraId="1D85F757" w14:textId="77777777" w:rsidR="007C4303" w:rsidRPr="007C4303" w:rsidRDefault="007C4303" w:rsidP="007C4303">
            <w:pPr>
              <w:spacing w:after="200" w:line="276" w:lineRule="auto"/>
              <w:rPr>
                <w:b/>
              </w:rPr>
            </w:pPr>
            <w:r w:rsidRPr="007C4303">
              <w:rPr>
                <w:rFonts w:hint="eastAsia"/>
                <w:b/>
              </w:rPr>
              <w:t>PERSONAL INFORMATION</w:t>
            </w:r>
          </w:p>
        </w:tc>
      </w:tr>
      <w:tr w:rsidR="007C4303" w:rsidRPr="007C4303" w14:paraId="37B9B4B6" w14:textId="77777777" w:rsidTr="00531ADC">
        <w:tc>
          <w:tcPr>
            <w:tcW w:w="2518" w:type="dxa"/>
            <w:shd w:val="pct10" w:color="auto" w:fill="auto"/>
          </w:tcPr>
          <w:p w14:paraId="239A13F5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Last Name</w:t>
            </w:r>
          </w:p>
        </w:tc>
        <w:tc>
          <w:tcPr>
            <w:tcW w:w="6706" w:type="dxa"/>
          </w:tcPr>
          <w:p w14:paraId="68FC724C" w14:textId="77777777" w:rsidR="007C4303" w:rsidRPr="007C4303" w:rsidRDefault="007C4303" w:rsidP="007C4303">
            <w:pPr>
              <w:spacing w:after="200" w:line="276" w:lineRule="auto"/>
            </w:pPr>
          </w:p>
        </w:tc>
      </w:tr>
      <w:tr w:rsidR="007C4303" w:rsidRPr="007C4303" w14:paraId="272BCCBD" w14:textId="77777777" w:rsidTr="00531ADC">
        <w:tc>
          <w:tcPr>
            <w:tcW w:w="2518" w:type="dxa"/>
            <w:shd w:val="pct10" w:color="auto" w:fill="auto"/>
          </w:tcPr>
          <w:p w14:paraId="6A56818E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First, Middle Name</w:t>
            </w:r>
          </w:p>
        </w:tc>
        <w:tc>
          <w:tcPr>
            <w:tcW w:w="6706" w:type="dxa"/>
          </w:tcPr>
          <w:p w14:paraId="13B523D1" w14:textId="77777777" w:rsidR="007C4303" w:rsidRPr="007C4303" w:rsidRDefault="007C4303" w:rsidP="007C4303">
            <w:pPr>
              <w:spacing w:after="200" w:line="276" w:lineRule="auto"/>
            </w:pPr>
          </w:p>
        </w:tc>
      </w:tr>
      <w:tr w:rsidR="007C4303" w:rsidRPr="007C4303" w14:paraId="3119ADD1" w14:textId="77777777" w:rsidTr="00531ADC">
        <w:tc>
          <w:tcPr>
            <w:tcW w:w="2518" w:type="dxa"/>
            <w:shd w:val="pct10" w:color="auto" w:fill="auto"/>
          </w:tcPr>
          <w:p w14:paraId="565A30E5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Nationality</w:t>
            </w:r>
          </w:p>
        </w:tc>
        <w:tc>
          <w:tcPr>
            <w:tcW w:w="6706" w:type="dxa"/>
          </w:tcPr>
          <w:p w14:paraId="5D12B0E8" w14:textId="77777777" w:rsidR="007C4303" w:rsidRPr="007C4303" w:rsidRDefault="007C4303" w:rsidP="007C4303">
            <w:pPr>
              <w:spacing w:after="200" w:line="276" w:lineRule="auto"/>
            </w:pPr>
          </w:p>
        </w:tc>
      </w:tr>
      <w:tr w:rsidR="007C4303" w:rsidRPr="007C4303" w14:paraId="4D5ABFFA" w14:textId="77777777" w:rsidTr="00531ADC">
        <w:tc>
          <w:tcPr>
            <w:tcW w:w="2518" w:type="dxa"/>
            <w:shd w:val="pct10" w:color="auto" w:fill="auto"/>
          </w:tcPr>
          <w:p w14:paraId="412DF63B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Year of Birth</w:t>
            </w:r>
          </w:p>
        </w:tc>
        <w:tc>
          <w:tcPr>
            <w:tcW w:w="6706" w:type="dxa"/>
          </w:tcPr>
          <w:p w14:paraId="1B4BFDF7" w14:textId="77777777" w:rsidR="007C4303" w:rsidRPr="007C4303" w:rsidRDefault="007C4303" w:rsidP="007C4303">
            <w:pPr>
              <w:spacing w:after="200" w:line="276" w:lineRule="auto"/>
            </w:pPr>
          </w:p>
        </w:tc>
      </w:tr>
      <w:tr w:rsidR="007C4303" w:rsidRPr="007C4303" w14:paraId="242F9A9C" w14:textId="77777777" w:rsidTr="00531ADC">
        <w:tc>
          <w:tcPr>
            <w:tcW w:w="2518" w:type="dxa"/>
            <w:shd w:val="pct10" w:color="auto" w:fill="auto"/>
          </w:tcPr>
          <w:p w14:paraId="2D83AC18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Gender</w:t>
            </w:r>
          </w:p>
        </w:tc>
        <w:tc>
          <w:tcPr>
            <w:tcW w:w="6706" w:type="dxa"/>
          </w:tcPr>
          <w:p w14:paraId="2F6DD921" w14:textId="77777777" w:rsidR="007C4303" w:rsidRPr="007C4303" w:rsidRDefault="007C4303" w:rsidP="007C4303">
            <w:pPr>
              <w:spacing w:after="200" w:line="276" w:lineRule="auto"/>
            </w:pPr>
            <w:r w:rsidRPr="007C4303">
              <w:t>□</w:t>
            </w:r>
            <w:r w:rsidRPr="007C4303">
              <w:rPr>
                <w:rFonts w:hint="eastAsia"/>
              </w:rPr>
              <w:t xml:space="preserve"> Male                       </w:t>
            </w:r>
            <w:r w:rsidRPr="007C4303">
              <w:t>□</w:t>
            </w:r>
            <w:r w:rsidRPr="007C4303">
              <w:rPr>
                <w:rFonts w:hint="eastAsia"/>
              </w:rPr>
              <w:t xml:space="preserve"> Female</w:t>
            </w:r>
          </w:p>
        </w:tc>
      </w:tr>
      <w:tr w:rsidR="007C4303" w:rsidRPr="007C4303" w14:paraId="2DBEFEEA" w14:textId="77777777" w:rsidTr="00531ADC">
        <w:tc>
          <w:tcPr>
            <w:tcW w:w="2518" w:type="dxa"/>
            <w:shd w:val="pct10" w:color="auto" w:fill="auto"/>
          </w:tcPr>
          <w:p w14:paraId="514B216C" w14:textId="77777777" w:rsidR="007C4303" w:rsidRPr="007C4303" w:rsidRDefault="007C4303" w:rsidP="007C4303">
            <w:pPr>
              <w:spacing w:after="200" w:line="276" w:lineRule="auto"/>
            </w:pPr>
            <w:r w:rsidRPr="007C4303">
              <w:rPr>
                <w:rFonts w:hint="eastAsia"/>
              </w:rPr>
              <w:t>E-mail</w:t>
            </w:r>
          </w:p>
        </w:tc>
        <w:tc>
          <w:tcPr>
            <w:tcW w:w="6706" w:type="dxa"/>
          </w:tcPr>
          <w:p w14:paraId="4A4E0267" w14:textId="77777777" w:rsidR="007C4303" w:rsidRPr="007C4303" w:rsidRDefault="007C4303" w:rsidP="007C4303">
            <w:pPr>
              <w:spacing w:after="200" w:line="276" w:lineRule="auto"/>
            </w:pPr>
          </w:p>
        </w:tc>
      </w:tr>
      <w:tr w:rsidR="007C4303" w:rsidRPr="007C4303" w14:paraId="7D8FB020" w14:textId="77777777" w:rsidTr="00531ADC">
        <w:tc>
          <w:tcPr>
            <w:tcW w:w="2518" w:type="dxa"/>
            <w:shd w:val="pct10" w:color="auto" w:fill="auto"/>
          </w:tcPr>
          <w:p w14:paraId="13461427" w14:textId="6F1C79B8" w:rsidR="007C4303" w:rsidRPr="007C4303" w:rsidRDefault="007C4303" w:rsidP="007C4303">
            <w:pPr>
              <w:spacing w:after="200" w:line="276" w:lineRule="auto"/>
              <w:rPr>
                <w:b/>
              </w:rPr>
            </w:pPr>
            <w:r w:rsidRPr="007C4303">
              <w:rPr>
                <w:rFonts w:hint="eastAsia"/>
                <w:b/>
              </w:rPr>
              <w:t>S</w:t>
            </w:r>
            <w:r w:rsidRPr="007C4303">
              <w:rPr>
                <w:b/>
              </w:rPr>
              <w:t>NU ID (202</w:t>
            </w:r>
            <w:r>
              <w:rPr>
                <w:b/>
              </w:rPr>
              <w:t>6</w:t>
            </w:r>
            <w:r w:rsidRPr="007C4303">
              <w:rPr>
                <w:b/>
              </w:rPr>
              <w:t>-</w:t>
            </w:r>
            <w:r w:rsidRPr="007C4303">
              <w:rPr>
                <w:rFonts w:hint="eastAsia"/>
                <w:b/>
              </w:rPr>
              <w:t>X</w:t>
            </w:r>
            <w:r w:rsidRPr="007C4303">
              <w:rPr>
                <w:b/>
              </w:rPr>
              <w:t>XXXX)</w:t>
            </w:r>
          </w:p>
        </w:tc>
        <w:tc>
          <w:tcPr>
            <w:tcW w:w="6706" w:type="dxa"/>
          </w:tcPr>
          <w:p w14:paraId="027FD80A" w14:textId="77777777" w:rsidR="007C4303" w:rsidRPr="007C4303" w:rsidRDefault="007C4303" w:rsidP="007C4303">
            <w:pPr>
              <w:spacing w:after="200" w:line="276" w:lineRule="auto"/>
            </w:pPr>
          </w:p>
        </w:tc>
      </w:tr>
    </w:tbl>
    <w:p w14:paraId="720FD3EE" w14:textId="77777777" w:rsidR="00A4055F" w:rsidRDefault="00A4055F"/>
    <w:p w14:paraId="5ADCEB33" w14:textId="1CA977CD" w:rsidR="00A4055F" w:rsidRDefault="00155716">
      <w:r>
        <w:rPr>
          <w:b/>
          <w:color w:val="005AA0"/>
          <w:sz w:val="26"/>
        </w:rPr>
        <w:t>2. APPLICATION INFORMATION</w:t>
      </w:r>
    </w:p>
    <w:p w14:paraId="6837E814" w14:textId="77ED84C4" w:rsidR="00A4055F" w:rsidRDefault="00155716">
      <w:r>
        <w:t xml:space="preserve">• </w:t>
      </w:r>
      <w:r>
        <w:t>Graduate School / College</w:t>
      </w:r>
      <w:r>
        <w:t>:</w:t>
      </w:r>
    </w:p>
    <w:p w14:paraId="1486D34B" w14:textId="77777777" w:rsidR="00155716" w:rsidRPr="00CE7FD5" w:rsidRDefault="00155716" w:rsidP="001557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</w:rPr>
      </w:pPr>
      <w:r w:rsidRPr="00CE7FD5">
        <w:rPr>
          <w:rFonts w:ascii="굴림" w:eastAsia="굴림" w:hAnsi="굴림" w:cs="굴림"/>
          <w:sz w:val="24"/>
          <w:szCs w:val="24"/>
        </w:rPr>
        <w:t>_______________________________________</w:t>
      </w:r>
    </w:p>
    <w:p w14:paraId="53AB5F79" w14:textId="40EB9C4C" w:rsidR="007C4303" w:rsidRDefault="00155716">
      <w:r>
        <w:t xml:space="preserve">• </w:t>
      </w:r>
      <w:r w:rsidRPr="00155716">
        <w:t>Department / Major</w:t>
      </w:r>
      <w:r>
        <w:t>:</w:t>
      </w:r>
    </w:p>
    <w:p w14:paraId="29D7DBF7" w14:textId="472B3AAE" w:rsidR="00155716" w:rsidRPr="00155716" w:rsidRDefault="00155716" w:rsidP="001557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</w:rPr>
      </w:pPr>
      <w:r w:rsidRPr="00CE7FD5">
        <w:rPr>
          <w:rFonts w:ascii="굴림" w:eastAsia="굴림" w:hAnsi="굴림" w:cs="굴림"/>
          <w:sz w:val="24"/>
          <w:szCs w:val="24"/>
        </w:rPr>
        <w:t>_______________________________________</w:t>
      </w:r>
    </w:p>
    <w:p w14:paraId="43CF3E54" w14:textId="77777777" w:rsidR="00A4055F" w:rsidRDefault="00155716">
      <w:r>
        <w:t>• Program:   □ Master   □ Doctorate   □ Integrated Master &amp; Doctorate</w:t>
      </w:r>
    </w:p>
    <w:p w14:paraId="0096E80C" w14:textId="77777777" w:rsidR="00A4055F" w:rsidRDefault="00A4055F"/>
    <w:p w14:paraId="0E992836" w14:textId="2805B6C6" w:rsidR="00A4055F" w:rsidRDefault="00155716">
      <w:r>
        <w:rPr>
          <w:b/>
          <w:color w:val="005AA0"/>
          <w:sz w:val="26"/>
        </w:rPr>
        <w:t>3. EDUCATION BACKGROUND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23"/>
        <w:gridCol w:w="3086"/>
        <w:gridCol w:w="3747"/>
      </w:tblGrid>
      <w:tr w:rsidR="00155716" w:rsidRPr="00155716" w14:paraId="57BECD67" w14:textId="77777777" w:rsidTr="00531ADC">
        <w:tc>
          <w:tcPr>
            <w:tcW w:w="9224" w:type="dxa"/>
            <w:gridSpan w:val="3"/>
            <w:shd w:val="clear" w:color="auto" w:fill="DAEEF3" w:themeFill="accent5" w:themeFillTint="33"/>
          </w:tcPr>
          <w:p w14:paraId="1326EF80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  <w:r w:rsidRPr="00155716">
              <w:rPr>
                <w:rFonts w:hint="eastAsia"/>
                <w:b/>
              </w:rPr>
              <w:t>EDUCATION INFORMATION</w:t>
            </w:r>
          </w:p>
        </w:tc>
      </w:tr>
      <w:tr w:rsidR="00155716" w:rsidRPr="00155716" w14:paraId="7AE8E717" w14:textId="77777777" w:rsidTr="00531ADC">
        <w:tc>
          <w:tcPr>
            <w:tcW w:w="2093" w:type="dxa"/>
            <w:vMerge w:val="restart"/>
            <w:shd w:val="pct10" w:color="auto" w:fill="auto"/>
            <w:vAlign w:val="center"/>
          </w:tcPr>
          <w:p w14:paraId="4DDAC255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B</w:t>
            </w:r>
            <w:r w:rsidRPr="00155716">
              <w:t>achelor's degree</w:t>
            </w:r>
          </w:p>
        </w:tc>
        <w:tc>
          <w:tcPr>
            <w:tcW w:w="3260" w:type="dxa"/>
            <w:shd w:val="pct10" w:color="auto" w:fill="auto"/>
          </w:tcPr>
          <w:p w14:paraId="5C5E0F85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Name of University</w:t>
            </w:r>
          </w:p>
        </w:tc>
        <w:tc>
          <w:tcPr>
            <w:tcW w:w="3871" w:type="dxa"/>
            <w:shd w:val="pct10" w:color="auto" w:fill="auto"/>
          </w:tcPr>
          <w:p w14:paraId="1F863696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Department / Major</w:t>
            </w:r>
          </w:p>
        </w:tc>
      </w:tr>
      <w:tr w:rsidR="00155716" w:rsidRPr="00155716" w14:paraId="3CE427BE" w14:textId="77777777" w:rsidTr="00531ADC">
        <w:tc>
          <w:tcPr>
            <w:tcW w:w="2093" w:type="dxa"/>
            <w:vMerge/>
            <w:shd w:val="pct10" w:color="auto" w:fill="auto"/>
            <w:vAlign w:val="center"/>
          </w:tcPr>
          <w:p w14:paraId="53F64BF3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CC8704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036460D9" w14:textId="77777777" w:rsidR="00155716" w:rsidRPr="00155716" w:rsidRDefault="00155716" w:rsidP="00155716">
            <w:pPr>
              <w:spacing w:after="200" w:line="276" w:lineRule="auto"/>
            </w:pPr>
          </w:p>
        </w:tc>
      </w:tr>
      <w:tr w:rsidR="00155716" w:rsidRPr="00155716" w14:paraId="0B213E5C" w14:textId="77777777" w:rsidTr="00531ADC">
        <w:tc>
          <w:tcPr>
            <w:tcW w:w="2093" w:type="dxa"/>
            <w:vMerge/>
            <w:shd w:val="pct10" w:color="auto" w:fill="auto"/>
            <w:vAlign w:val="center"/>
          </w:tcPr>
          <w:p w14:paraId="17D585BC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  <w:shd w:val="pct10" w:color="auto" w:fill="auto"/>
          </w:tcPr>
          <w:p w14:paraId="75782B60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GPA</w:t>
            </w:r>
          </w:p>
        </w:tc>
        <w:tc>
          <w:tcPr>
            <w:tcW w:w="3871" w:type="dxa"/>
            <w:shd w:val="pct10" w:color="auto" w:fill="auto"/>
          </w:tcPr>
          <w:p w14:paraId="1E24F6EA" w14:textId="77777777" w:rsidR="00155716" w:rsidRPr="00155716" w:rsidRDefault="00155716" w:rsidP="00155716">
            <w:pPr>
              <w:spacing w:after="200" w:line="276" w:lineRule="auto"/>
            </w:pPr>
            <w:r w:rsidRPr="00155716">
              <w:t xml:space="preserve">Period of </w:t>
            </w:r>
            <w:proofErr w:type="gramStart"/>
            <w:r w:rsidRPr="00155716">
              <w:t>enrollment</w:t>
            </w:r>
            <w:r w:rsidRPr="00155716">
              <w:rPr>
                <w:rFonts w:hint="eastAsia"/>
              </w:rPr>
              <w:t>(</w:t>
            </w:r>
            <w:proofErr w:type="gramEnd"/>
            <w:r w:rsidRPr="00155716">
              <w:rPr>
                <w:rFonts w:hint="eastAsia"/>
              </w:rPr>
              <w:t>YYYY/MM)</w:t>
            </w:r>
          </w:p>
        </w:tc>
      </w:tr>
      <w:tr w:rsidR="00155716" w:rsidRPr="00155716" w14:paraId="5A7A4F33" w14:textId="77777777" w:rsidTr="00531ADC">
        <w:tc>
          <w:tcPr>
            <w:tcW w:w="2093" w:type="dxa"/>
            <w:vMerge/>
            <w:shd w:val="pct10" w:color="auto" w:fill="auto"/>
            <w:vAlign w:val="center"/>
          </w:tcPr>
          <w:p w14:paraId="1562109D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240B8F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77DC5373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 xml:space="preserve"> ~</w:t>
            </w:r>
          </w:p>
        </w:tc>
      </w:tr>
      <w:tr w:rsidR="00155716" w:rsidRPr="00155716" w14:paraId="4E605167" w14:textId="77777777" w:rsidTr="00531ADC">
        <w:tc>
          <w:tcPr>
            <w:tcW w:w="2093" w:type="dxa"/>
            <w:vMerge w:val="restart"/>
            <w:shd w:val="pct10" w:color="auto" w:fill="auto"/>
            <w:vAlign w:val="center"/>
          </w:tcPr>
          <w:p w14:paraId="3ABCD2E8" w14:textId="77777777" w:rsid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Master</w:t>
            </w:r>
            <w:r w:rsidRPr="00155716">
              <w:t>’</w:t>
            </w:r>
            <w:r w:rsidRPr="00155716">
              <w:rPr>
                <w:rFonts w:hint="eastAsia"/>
              </w:rPr>
              <w:t>s degree</w:t>
            </w:r>
          </w:p>
          <w:p w14:paraId="213D2B13" w14:textId="11A8882D" w:rsidR="00155716" w:rsidRPr="00155716" w:rsidRDefault="00155716" w:rsidP="00155716">
            <w:pPr>
              <w:spacing w:after="200" w:line="276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(</w:t>
            </w:r>
            <w:proofErr w:type="gramStart"/>
            <w:r>
              <w:rPr>
                <w:rFonts w:eastAsia="맑은 고딕" w:hint="eastAsia"/>
                <w:lang w:eastAsia="ko-KR"/>
              </w:rPr>
              <w:t>if</w:t>
            </w:r>
            <w:proofErr w:type="gramEnd"/>
            <w:r>
              <w:rPr>
                <w:rFonts w:eastAsia="맑은 고딕"/>
                <w:lang w:eastAsia="ko-KR"/>
              </w:rPr>
              <w:t xml:space="preserve"> applicable)</w:t>
            </w:r>
          </w:p>
        </w:tc>
        <w:tc>
          <w:tcPr>
            <w:tcW w:w="3260" w:type="dxa"/>
            <w:shd w:val="pct10" w:color="auto" w:fill="auto"/>
          </w:tcPr>
          <w:p w14:paraId="42AA3FAF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University Name</w:t>
            </w:r>
          </w:p>
        </w:tc>
        <w:tc>
          <w:tcPr>
            <w:tcW w:w="3871" w:type="dxa"/>
            <w:shd w:val="pct10" w:color="auto" w:fill="auto"/>
          </w:tcPr>
          <w:p w14:paraId="1859F6DE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Department / Major</w:t>
            </w:r>
          </w:p>
        </w:tc>
      </w:tr>
      <w:tr w:rsidR="00155716" w:rsidRPr="00155716" w14:paraId="120C7E94" w14:textId="77777777" w:rsidTr="00531ADC">
        <w:tc>
          <w:tcPr>
            <w:tcW w:w="2093" w:type="dxa"/>
            <w:vMerge/>
            <w:shd w:val="pct10" w:color="auto" w:fill="auto"/>
          </w:tcPr>
          <w:p w14:paraId="601FC371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99BCE3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4DF02D73" w14:textId="77777777" w:rsidR="00155716" w:rsidRPr="00155716" w:rsidRDefault="00155716" w:rsidP="00155716">
            <w:pPr>
              <w:spacing w:after="200" w:line="276" w:lineRule="auto"/>
            </w:pPr>
          </w:p>
        </w:tc>
      </w:tr>
      <w:tr w:rsidR="00155716" w:rsidRPr="00155716" w14:paraId="538F6149" w14:textId="77777777" w:rsidTr="00531ADC">
        <w:tc>
          <w:tcPr>
            <w:tcW w:w="2093" w:type="dxa"/>
            <w:vMerge/>
            <w:shd w:val="pct10" w:color="auto" w:fill="auto"/>
          </w:tcPr>
          <w:p w14:paraId="0460B987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  <w:shd w:val="pct10" w:color="auto" w:fill="auto"/>
          </w:tcPr>
          <w:p w14:paraId="0DBA27A5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GPA</w:t>
            </w:r>
          </w:p>
        </w:tc>
        <w:tc>
          <w:tcPr>
            <w:tcW w:w="3871" w:type="dxa"/>
            <w:shd w:val="pct10" w:color="auto" w:fill="auto"/>
          </w:tcPr>
          <w:p w14:paraId="398F8FE0" w14:textId="77777777" w:rsidR="00155716" w:rsidRPr="00155716" w:rsidRDefault="00155716" w:rsidP="00155716">
            <w:pPr>
              <w:spacing w:after="200" w:line="276" w:lineRule="auto"/>
            </w:pPr>
            <w:r w:rsidRPr="00155716">
              <w:t xml:space="preserve">Period of </w:t>
            </w:r>
            <w:proofErr w:type="gramStart"/>
            <w:r w:rsidRPr="00155716">
              <w:t>enrollment</w:t>
            </w:r>
            <w:r w:rsidRPr="00155716">
              <w:rPr>
                <w:rFonts w:hint="eastAsia"/>
              </w:rPr>
              <w:t>(</w:t>
            </w:r>
            <w:proofErr w:type="gramEnd"/>
            <w:r w:rsidRPr="00155716">
              <w:rPr>
                <w:rFonts w:hint="eastAsia"/>
              </w:rPr>
              <w:t>YYYY/MM)</w:t>
            </w:r>
          </w:p>
        </w:tc>
      </w:tr>
      <w:tr w:rsidR="00155716" w:rsidRPr="00155716" w14:paraId="216AD8BB" w14:textId="77777777" w:rsidTr="00531ADC">
        <w:tc>
          <w:tcPr>
            <w:tcW w:w="2093" w:type="dxa"/>
            <w:vMerge/>
            <w:shd w:val="pct10" w:color="auto" w:fill="auto"/>
          </w:tcPr>
          <w:p w14:paraId="3E94105A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260" w:type="dxa"/>
          </w:tcPr>
          <w:p w14:paraId="51441693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3871" w:type="dxa"/>
          </w:tcPr>
          <w:p w14:paraId="3C22E2FD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~</w:t>
            </w:r>
          </w:p>
        </w:tc>
      </w:tr>
    </w:tbl>
    <w:p w14:paraId="2433AB40" w14:textId="77777777" w:rsidR="00A4055F" w:rsidRDefault="00A4055F"/>
    <w:p w14:paraId="6D3D7317" w14:textId="77777777" w:rsidR="00A4055F" w:rsidRDefault="00155716">
      <w:r>
        <w:rPr>
          <w:b/>
          <w:color w:val="005AA0"/>
          <w:sz w:val="26"/>
        </w:rPr>
        <w:t>4. LANGUAGE PROFICIENCY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73"/>
        <w:gridCol w:w="1752"/>
        <w:gridCol w:w="2203"/>
        <w:gridCol w:w="1332"/>
        <w:gridCol w:w="2296"/>
      </w:tblGrid>
      <w:tr w:rsidR="00155716" w:rsidRPr="00155716" w14:paraId="02DB6392" w14:textId="77777777" w:rsidTr="00531ADC">
        <w:tc>
          <w:tcPr>
            <w:tcW w:w="9224" w:type="dxa"/>
            <w:gridSpan w:val="5"/>
            <w:shd w:val="clear" w:color="auto" w:fill="DAEEF3" w:themeFill="accent5" w:themeFillTint="33"/>
          </w:tcPr>
          <w:p w14:paraId="0DDD6E41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  <w:r w:rsidRPr="00155716">
              <w:rPr>
                <w:rFonts w:hint="eastAsia"/>
                <w:b/>
              </w:rPr>
              <w:t>LANGUAGE PROFICIENCY</w:t>
            </w:r>
          </w:p>
        </w:tc>
      </w:tr>
      <w:tr w:rsidR="00155716" w:rsidRPr="00155716" w14:paraId="5297ED9D" w14:textId="77777777" w:rsidTr="00531ADC">
        <w:tc>
          <w:tcPr>
            <w:tcW w:w="1242" w:type="dxa"/>
            <w:vMerge w:val="restart"/>
            <w:shd w:val="pct10" w:color="auto" w:fill="auto"/>
            <w:vAlign w:val="center"/>
          </w:tcPr>
          <w:p w14:paraId="3587951B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Language</w:t>
            </w:r>
          </w:p>
          <w:p w14:paraId="2D700813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P</w:t>
            </w:r>
            <w:r w:rsidRPr="00155716">
              <w:t>roficiency</w:t>
            </w:r>
          </w:p>
          <w:p w14:paraId="3DF29486" w14:textId="77777777" w:rsidR="00155716" w:rsidRPr="00155716" w:rsidRDefault="00155716" w:rsidP="00155716">
            <w:pPr>
              <w:spacing w:after="200" w:line="276" w:lineRule="auto"/>
            </w:pPr>
            <w:r w:rsidRPr="00155716">
              <w:t>(Including Korean)</w:t>
            </w:r>
          </w:p>
        </w:tc>
        <w:tc>
          <w:tcPr>
            <w:tcW w:w="1843" w:type="dxa"/>
            <w:shd w:val="pct10" w:color="auto" w:fill="auto"/>
          </w:tcPr>
          <w:p w14:paraId="1E38A76F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Language</w:t>
            </w:r>
          </w:p>
        </w:tc>
        <w:tc>
          <w:tcPr>
            <w:tcW w:w="2410" w:type="dxa"/>
            <w:shd w:val="pct10" w:color="auto" w:fill="auto"/>
          </w:tcPr>
          <w:p w14:paraId="7E7BFD20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Name of Test</w:t>
            </w:r>
          </w:p>
        </w:tc>
        <w:tc>
          <w:tcPr>
            <w:tcW w:w="1417" w:type="dxa"/>
            <w:shd w:val="pct10" w:color="auto" w:fill="auto"/>
          </w:tcPr>
          <w:p w14:paraId="75AAB07B" w14:textId="77777777" w:rsidR="00155716" w:rsidRPr="00155716" w:rsidRDefault="00155716" w:rsidP="00155716">
            <w:pPr>
              <w:spacing w:after="200" w:line="276" w:lineRule="auto"/>
            </w:pPr>
            <w:r w:rsidRPr="00155716">
              <w:rPr>
                <w:rFonts w:hint="eastAsia"/>
              </w:rPr>
              <w:t>Score</w:t>
            </w:r>
          </w:p>
        </w:tc>
        <w:tc>
          <w:tcPr>
            <w:tcW w:w="2312" w:type="dxa"/>
            <w:shd w:val="pct10" w:color="auto" w:fill="auto"/>
          </w:tcPr>
          <w:p w14:paraId="30414244" w14:textId="77777777" w:rsidR="00155716" w:rsidRPr="00155716" w:rsidRDefault="00155716" w:rsidP="00155716">
            <w:pPr>
              <w:spacing w:after="200" w:line="276" w:lineRule="auto"/>
            </w:pPr>
            <w:proofErr w:type="gramStart"/>
            <w:r w:rsidRPr="00155716">
              <w:rPr>
                <w:rFonts w:hint="eastAsia"/>
              </w:rPr>
              <w:t>Date(</w:t>
            </w:r>
            <w:proofErr w:type="gramEnd"/>
            <w:r w:rsidRPr="00155716">
              <w:rPr>
                <w:rFonts w:hint="eastAsia"/>
              </w:rPr>
              <w:t>YYYY/MM/DD)</w:t>
            </w:r>
          </w:p>
        </w:tc>
      </w:tr>
      <w:tr w:rsidR="00155716" w:rsidRPr="00155716" w14:paraId="41C5BA8E" w14:textId="77777777" w:rsidTr="00531ADC">
        <w:tc>
          <w:tcPr>
            <w:tcW w:w="1242" w:type="dxa"/>
            <w:vMerge/>
            <w:shd w:val="pct10" w:color="auto" w:fill="auto"/>
          </w:tcPr>
          <w:p w14:paraId="298381BE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843" w:type="dxa"/>
          </w:tcPr>
          <w:p w14:paraId="35152A78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410" w:type="dxa"/>
          </w:tcPr>
          <w:p w14:paraId="080B0C46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417" w:type="dxa"/>
          </w:tcPr>
          <w:p w14:paraId="2AE28244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312" w:type="dxa"/>
          </w:tcPr>
          <w:p w14:paraId="4EAC4451" w14:textId="77777777" w:rsidR="00155716" w:rsidRPr="00155716" w:rsidRDefault="00155716" w:rsidP="00155716">
            <w:pPr>
              <w:spacing w:after="200" w:line="276" w:lineRule="auto"/>
            </w:pPr>
          </w:p>
        </w:tc>
      </w:tr>
      <w:tr w:rsidR="00155716" w:rsidRPr="00155716" w14:paraId="1E8C8AE9" w14:textId="77777777" w:rsidTr="00531ADC">
        <w:tc>
          <w:tcPr>
            <w:tcW w:w="1242" w:type="dxa"/>
            <w:vMerge/>
            <w:shd w:val="pct10" w:color="auto" w:fill="auto"/>
          </w:tcPr>
          <w:p w14:paraId="5992BF56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843" w:type="dxa"/>
          </w:tcPr>
          <w:p w14:paraId="6DC339B4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410" w:type="dxa"/>
          </w:tcPr>
          <w:p w14:paraId="7589AB11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417" w:type="dxa"/>
          </w:tcPr>
          <w:p w14:paraId="3D74B4F8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312" w:type="dxa"/>
          </w:tcPr>
          <w:p w14:paraId="414F696E" w14:textId="77777777" w:rsidR="00155716" w:rsidRPr="00155716" w:rsidRDefault="00155716" w:rsidP="00155716">
            <w:pPr>
              <w:spacing w:after="200" w:line="276" w:lineRule="auto"/>
            </w:pPr>
          </w:p>
        </w:tc>
      </w:tr>
      <w:tr w:rsidR="00155716" w:rsidRPr="00155716" w14:paraId="523FF779" w14:textId="77777777" w:rsidTr="00531ADC">
        <w:tc>
          <w:tcPr>
            <w:tcW w:w="1242" w:type="dxa"/>
            <w:vMerge/>
            <w:shd w:val="pct10" w:color="auto" w:fill="auto"/>
          </w:tcPr>
          <w:p w14:paraId="10B9E058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843" w:type="dxa"/>
          </w:tcPr>
          <w:p w14:paraId="45E03F53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410" w:type="dxa"/>
          </w:tcPr>
          <w:p w14:paraId="46EA2533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1417" w:type="dxa"/>
          </w:tcPr>
          <w:p w14:paraId="1FA1EB66" w14:textId="77777777" w:rsidR="00155716" w:rsidRPr="00155716" w:rsidRDefault="00155716" w:rsidP="00155716">
            <w:pPr>
              <w:spacing w:after="200" w:line="276" w:lineRule="auto"/>
            </w:pPr>
          </w:p>
        </w:tc>
        <w:tc>
          <w:tcPr>
            <w:tcW w:w="2312" w:type="dxa"/>
          </w:tcPr>
          <w:p w14:paraId="21D061AD" w14:textId="77777777" w:rsidR="00155716" w:rsidRPr="00155716" w:rsidRDefault="00155716" w:rsidP="00155716">
            <w:pPr>
              <w:spacing w:after="200" w:line="276" w:lineRule="auto"/>
            </w:pPr>
          </w:p>
        </w:tc>
      </w:tr>
    </w:tbl>
    <w:p w14:paraId="781C20D6" w14:textId="77777777" w:rsidR="00A4055F" w:rsidRDefault="00A4055F"/>
    <w:p w14:paraId="6A249A91" w14:textId="36743E8F" w:rsidR="00A4055F" w:rsidRPr="00155716" w:rsidRDefault="00155716">
      <w:pPr>
        <w:rPr>
          <w:rFonts w:eastAsia="맑은 고딕"/>
          <w:lang w:eastAsia="ko-KR"/>
        </w:rPr>
      </w:pPr>
      <w:r>
        <w:rPr>
          <w:b/>
          <w:color w:val="005AA0"/>
          <w:sz w:val="26"/>
        </w:rPr>
        <w:t xml:space="preserve">5. WORK EXPERIENCE </w:t>
      </w:r>
      <w:r>
        <w:t>(</w:t>
      </w:r>
      <w:r>
        <w:t>If you have any)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00"/>
        <w:gridCol w:w="3488"/>
        <w:gridCol w:w="3868"/>
      </w:tblGrid>
      <w:tr w:rsidR="00155716" w14:paraId="5820EBFE" w14:textId="77777777" w:rsidTr="00531ADC">
        <w:tc>
          <w:tcPr>
            <w:tcW w:w="9224" w:type="dxa"/>
            <w:gridSpan w:val="3"/>
            <w:shd w:val="clear" w:color="auto" w:fill="DAEEF3" w:themeFill="accent5" w:themeFillTint="33"/>
          </w:tcPr>
          <w:p w14:paraId="6C2EBD4C" w14:textId="77777777" w:rsidR="00155716" w:rsidRDefault="00155716" w:rsidP="00531AD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WORK EXPERIENCE</w:t>
            </w:r>
          </w:p>
        </w:tc>
      </w:tr>
      <w:tr w:rsidR="00155716" w14:paraId="7ADFA41D" w14:textId="77777777" w:rsidTr="00531ADC">
        <w:tc>
          <w:tcPr>
            <w:tcW w:w="1526" w:type="dxa"/>
            <w:vMerge w:val="restart"/>
            <w:shd w:val="pct10" w:color="auto" w:fill="auto"/>
            <w:vAlign w:val="center"/>
          </w:tcPr>
          <w:p w14:paraId="020A51F5" w14:textId="77777777" w:rsidR="00155716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Work</w:t>
            </w:r>
          </w:p>
          <w:p w14:paraId="60F6DFF2" w14:textId="77777777" w:rsidR="00155716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Experience</w:t>
            </w:r>
          </w:p>
          <w:p w14:paraId="79FA2CBE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(1)</w:t>
            </w:r>
          </w:p>
        </w:tc>
        <w:tc>
          <w:tcPr>
            <w:tcW w:w="3685" w:type="dxa"/>
            <w:shd w:val="pct10" w:color="auto" w:fill="auto"/>
          </w:tcPr>
          <w:p w14:paraId="0D936019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 w:rsidRPr="00FB5A23">
              <w:rPr>
                <w:rFonts w:hint="eastAsia"/>
                <w:szCs w:val="20"/>
              </w:rPr>
              <w:t>C</w:t>
            </w:r>
            <w:r>
              <w:rPr>
                <w:rFonts w:hint="eastAsia"/>
                <w:szCs w:val="20"/>
              </w:rPr>
              <w:t>ompany / Organization Name</w:t>
            </w:r>
          </w:p>
        </w:tc>
        <w:tc>
          <w:tcPr>
            <w:tcW w:w="4013" w:type="dxa"/>
            <w:shd w:val="pct10" w:color="auto" w:fill="auto"/>
          </w:tcPr>
          <w:p w14:paraId="69DA6849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Division / Team Name</w:t>
            </w:r>
          </w:p>
        </w:tc>
      </w:tr>
      <w:tr w:rsidR="00155716" w14:paraId="0F6E7C19" w14:textId="77777777" w:rsidTr="00531ADC">
        <w:tc>
          <w:tcPr>
            <w:tcW w:w="1526" w:type="dxa"/>
            <w:vMerge/>
            <w:shd w:val="pct10" w:color="auto" w:fill="auto"/>
          </w:tcPr>
          <w:p w14:paraId="70A7E671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406B44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66601765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</w:p>
        </w:tc>
      </w:tr>
      <w:tr w:rsidR="00155716" w14:paraId="363C08CD" w14:textId="77777777" w:rsidTr="00531ADC">
        <w:tc>
          <w:tcPr>
            <w:tcW w:w="1526" w:type="dxa"/>
            <w:vMerge/>
            <w:shd w:val="pct10" w:color="auto" w:fill="auto"/>
          </w:tcPr>
          <w:p w14:paraId="1C9B8EF8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shd w:val="pct10" w:color="auto" w:fill="auto"/>
          </w:tcPr>
          <w:p w14:paraId="16C8894D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Position(</w:t>
            </w:r>
            <w:proofErr w:type="gramEnd"/>
            <w:r>
              <w:rPr>
                <w:rFonts w:hint="eastAsia"/>
                <w:szCs w:val="20"/>
              </w:rPr>
              <w:t xml:space="preserve">Intern, Manager </w:t>
            </w:r>
            <w:proofErr w:type="spellStart"/>
            <w:r>
              <w:rPr>
                <w:rFonts w:hint="eastAsia"/>
                <w:szCs w:val="20"/>
              </w:rPr>
              <w:t>etc</w:t>
            </w:r>
            <w:proofErr w:type="spellEnd"/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4013" w:type="dxa"/>
            <w:shd w:val="pct10" w:color="auto" w:fill="auto"/>
          </w:tcPr>
          <w:p w14:paraId="26481435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Period of </w:t>
            </w:r>
            <w:proofErr w:type="gramStart"/>
            <w:r>
              <w:rPr>
                <w:rFonts w:hint="eastAsia"/>
                <w:szCs w:val="20"/>
              </w:rPr>
              <w:t>Employment(</w:t>
            </w:r>
            <w:proofErr w:type="gramEnd"/>
            <w:r>
              <w:rPr>
                <w:rFonts w:hint="eastAsia"/>
                <w:szCs w:val="20"/>
              </w:rPr>
              <w:t>YYYY/MM)</w:t>
            </w:r>
          </w:p>
        </w:tc>
      </w:tr>
      <w:tr w:rsidR="00155716" w14:paraId="13A89E4D" w14:textId="77777777" w:rsidTr="00531ADC">
        <w:tc>
          <w:tcPr>
            <w:tcW w:w="1526" w:type="dxa"/>
            <w:vMerge/>
            <w:shd w:val="pct10" w:color="auto" w:fill="auto"/>
          </w:tcPr>
          <w:p w14:paraId="382A6841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EE5FE7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4CE1F609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</w:tr>
      <w:tr w:rsidR="00155716" w14:paraId="186114D6" w14:textId="77777777" w:rsidTr="00531ADC">
        <w:tc>
          <w:tcPr>
            <w:tcW w:w="1526" w:type="dxa"/>
            <w:vMerge/>
            <w:shd w:val="pct10" w:color="auto" w:fill="auto"/>
          </w:tcPr>
          <w:p w14:paraId="46CD9A15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7698" w:type="dxa"/>
            <w:gridSpan w:val="2"/>
            <w:shd w:val="pct10" w:color="auto" w:fill="auto"/>
          </w:tcPr>
          <w:p w14:paraId="589CF49D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Description of Work</w:t>
            </w:r>
          </w:p>
        </w:tc>
      </w:tr>
      <w:tr w:rsidR="00155716" w14:paraId="1C17A374" w14:textId="77777777" w:rsidTr="00531ADC">
        <w:tc>
          <w:tcPr>
            <w:tcW w:w="1526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F691B80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7698" w:type="dxa"/>
            <w:gridSpan w:val="2"/>
            <w:tcBorders>
              <w:bottom w:val="single" w:sz="4" w:space="0" w:color="auto"/>
            </w:tcBorders>
          </w:tcPr>
          <w:p w14:paraId="5E50DB75" w14:textId="77777777" w:rsidR="00155716" w:rsidRDefault="00155716" w:rsidP="00531ADC">
            <w:pPr>
              <w:rPr>
                <w:szCs w:val="20"/>
              </w:rPr>
            </w:pPr>
          </w:p>
          <w:p w14:paraId="5F000F2A" w14:textId="77777777" w:rsidR="00155716" w:rsidRDefault="00155716" w:rsidP="00531ADC">
            <w:pPr>
              <w:rPr>
                <w:szCs w:val="20"/>
              </w:rPr>
            </w:pPr>
          </w:p>
          <w:p w14:paraId="20529B2C" w14:textId="77777777" w:rsidR="00155716" w:rsidRPr="00FB5A23" w:rsidRDefault="00155716" w:rsidP="00531ADC">
            <w:pPr>
              <w:rPr>
                <w:szCs w:val="20"/>
              </w:rPr>
            </w:pPr>
          </w:p>
        </w:tc>
      </w:tr>
      <w:tr w:rsidR="00155716" w:rsidRPr="00FB5A23" w14:paraId="10A9104F" w14:textId="77777777" w:rsidTr="00531ADC">
        <w:tc>
          <w:tcPr>
            <w:tcW w:w="1526" w:type="dxa"/>
            <w:vMerge w:val="restart"/>
            <w:shd w:val="pct10" w:color="auto" w:fill="auto"/>
            <w:vAlign w:val="center"/>
          </w:tcPr>
          <w:p w14:paraId="51E66305" w14:textId="77777777" w:rsidR="00155716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Work</w:t>
            </w:r>
          </w:p>
          <w:p w14:paraId="0E719468" w14:textId="77777777" w:rsidR="00155716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Experience</w:t>
            </w:r>
          </w:p>
          <w:p w14:paraId="3657083D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(2)</w:t>
            </w:r>
          </w:p>
        </w:tc>
        <w:tc>
          <w:tcPr>
            <w:tcW w:w="3685" w:type="dxa"/>
            <w:shd w:val="pct10" w:color="auto" w:fill="auto"/>
          </w:tcPr>
          <w:p w14:paraId="43E3D750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 w:rsidRPr="00FB5A23">
              <w:rPr>
                <w:rFonts w:hint="eastAsia"/>
                <w:szCs w:val="20"/>
              </w:rPr>
              <w:t>C</w:t>
            </w:r>
            <w:r>
              <w:rPr>
                <w:rFonts w:hint="eastAsia"/>
                <w:szCs w:val="20"/>
              </w:rPr>
              <w:t>ompany / Organization Name</w:t>
            </w:r>
          </w:p>
        </w:tc>
        <w:tc>
          <w:tcPr>
            <w:tcW w:w="4013" w:type="dxa"/>
            <w:shd w:val="pct10" w:color="auto" w:fill="auto"/>
          </w:tcPr>
          <w:p w14:paraId="16C7F906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Division / Team Name</w:t>
            </w:r>
          </w:p>
        </w:tc>
      </w:tr>
      <w:tr w:rsidR="00155716" w:rsidRPr="00FB5A23" w14:paraId="3A11601F" w14:textId="77777777" w:rsidTr="00531ADC">
        <w:tc>
          <w:tcPr>
            <w:tcW w:w="1526" w:type="dxa"/>
            <w:vMerge/>
            <w:shd w:val="pct10" w:color="auto" w:fill="auto"/>
          </w:tcPr>
          <w:p w14:paraId="40E351DC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BC8305F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79F4A957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</w:p>
        </w:tc>
      </w:tr>
      <w:tr w:rsidR="00155716" w:rsidRPr="00FB5A23" w14:paraId="25AC7A93" w14:textId="77777777" w:rsidTr="00531ADC">
        <w:tc>
          <w:tcPr>
            <w:tcW w:w="1526" w:type="dxa"/>
            <w:vMerge/>
            <w:shd w:val="pct10" w:color="auto" w:fill="auto"/>
          </w:tcPr>
          <w:p w14:paraId="47A1664B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shd w:val="pct10" w:color="auto" w:fill="auto"/>
          </w:tcPr>
          <w:p w14:paraId="15DE2DB4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proofErr w:type="gramStart"/>
            <w:r>
              <w:rPr>
                <w:rFonts w:hint="eastAsia"/>
                <w:szCs w:val="20"/>
              </w:rPr>
              <w:t>Position(</w:t>
            </w:r>
            <w:proofErr w:type="gramEnd"/>
            <w:r>
              <w:rPr>
                <w:rFonts w:hint="eastAsia"/>
                <w:szCs w:val="20"/>
              </w:rPr>
              <w:t xml:space="preserve">Intern, Manager </w:t>
            </w:r>
            <w:proofErr w:type="spellStart"/>
            <w:r>
              <w:rPr>
                <w:rFonts w:hint="eastAsia"/>
                <w:szCs w:val="20"/>
              </w:rPr>
              <w:t>etc</w:t>
            </w:r>
            <w:proofErr w:type="spellEnd"/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4013" w:type="dxa"/>
            <w:shd w:val="pct10" w:color="auto" w:fill="auto"/>
          </w:tcPr>
          <w:p w14:paraId="078C1FCC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Period of </w:t>
            </w:r>
            <w:proofErr w:type="gramStart"/>
            <w:r>
              <w:rPr>
                <w:rFonts w:hint="eastAsia"/>
                <w:szCs w:val="20"/>
              </w:rPr>
              <w:t>Employment(</w:t>
            </w:r>
            <w:proofErr w:type="gramEnd"/>
            <w:r>
              <w:rPr>
                <w:rFonts w:hint="eastAsia"/>
                <w:szCs w:val="20"/>
              </w:rPr>
              <w:t>YYYY/MM)</w:t>
            </w:r>
          </w:p>
        </w:tc>
      </w:tr>
      <w:tr w:rsidR="00155716" w:rsidRPr="00FB5A23" w14:paraId="6366D928" w14:textId="77777777" w:rsidTr="00531ADC">
        <w:tc>
          <w:tcPr>
            <w:tcW w:w="1526" w:type="dxa"/>
            <w:vMerge/>
            <w:shd w:val="pct10" w:color="auto" w:fill="auto"/>
          </w:tcPr>
          <w:p w14:paraId="64E72C59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9D2F19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1024809E" w14:textId="77777777" w:rsidR="00155716" w:rsidRPr="00FB5A23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</w:tr>
      <w:tr w:rsidR="00155716" w:rsidRPr="00FB5A23" w14:paraId="2BCA5B3E" w14:textId="77777777" w:rsidTr="00531ADC">
        <w:tc>
          <w:tcPr>
            <w:tcW w:w="1526" w:type="dxa"/>
            <w:vMerge/>
            <w:shd w:val="pct10" w:color="auto" w:fill="auto"/>
          </w:tcPr>
          <w:p w14:paraId="7BA5B05D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7698" w:type="dxa"/>
            <w:gridSpan w:val="2"/>
            <w:shd w:val="pct10" w:color="auto" w:fill="auto"/>
          </w:tcPr>
          <w:p w14:paraId="1E6BE203" w14:textId="77777777" w:rsidR="00155716" w:rsidRDefault="00155716" w:rsidP="00531A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Description of Work</w:t>
            </w:r>
          </w:p>
        </w:tc>
      </w:tr>
      <w:tr w:rsidR="00155716" w:rsidRPr="00FB5A23" w14:paraId="50C741EF" w14:textId="77777777" w:rsidTr="00531ADC">
        <w:tc>
          <w:tcPr>
            <w:tcW w:w="1526" w:type="dxa"/>
            <w:vMerge/>
            <w:shd w:val="pct10" w:color="auto" w:fill="auto"/>
          </w:tcPr>
          <w:p w14:paraId="0D1B1E50" w14:textId="77777777" w:rsidR="00155716" w:rsidRPr="00FB5A23" w:rsidRDefault="00155716" w:rsidP="00531ADC">
            <w:pPr>
              <w:rPr>
                <w:szCs w:val="20"/>
              </w:rPr>
            </w:pPr>
          </w:p>
        </w:tc>
        <w:tc>
          <w:tcPr>
            <w:tcW w:w="7698" w:type="dxa"/>
            <w:gridSpan w:val="2"/>
          </w:tcPr>
          <w:p w14:paraId="64668CCC" w14:textId="77777777" w:rsidR="00155716" w:rsidRDefault="00155716" w:rsidP="00531ADC">
            <w:pPr>
              <w:rPr>
                <w:szCs w:val="20"/>
              </w:rPr>
            </w:pPr>
          </w:p>
          <w:p w14:paraId="4D344E9E" w14:textId="77777777" w:rsidR="00155716" w:rsidRDefault="00155716" w:rsidP="00531ADC">
            <w:pPr>
              <w:rPr>
                <w:szCs w:val="20"/>
              </w:rPr>
            </w:pPr>
          </w:p>
          <w:p w14:paraId="6AB8DB70" w14:textId="77777777" w:rsidR="00155716" w:rsidRDefault="00155716" w:rsidP="00531ADC">
            <w:pPr>
              <w:rPr>
                <w:szCs w:val="20"/>
              </w:rPr>
            </w:pPr>
          </w:p>
        </w:tc>
      </w:tr>
    </w:tbl>
    <w:p w14:paraId="0EB4F594" w14:textId="2AA4F882" w:rsidR="00A4055F" w:rsidRDefault="00A4055F"/>
    <w:p w14:paraId="15DE510C" w14:textId="77777777" w:rsidR="00155716" w:rsidRDefault="00155716"/>
    <w:p w14:paraId="15C6A30F" w14:textId="014F1CCC" w:rsidR="00A4055F" w:rsidRPr="007C4303" w:rsidRDefault="00155716" w:rsidP="00155716">
      <w:pPr>
        <w:spacing w:line="240" w:lineRule="auto"/>
        <w:rPr>
          <w:rFonts w:eastAsia="맑은 고딕" w:hint="eastAsia"/>
          <w:lang w:eastAsia="ko-KR"/>
        </w:rPr>
      </w:pPr>
      <w:r>
        <w:rPr>
          <w:b/>
          <w:color w:val="005AA0"/>
          <w:sz w:val="26"/>
        </w:rPr>
        <w:lastRenderedPageBreak/>
        <w:t>6. REQUIRED DOCUMENTS</w:t>
      </w:r>
      <w:r w:rsidR="007C4303">
        <w:rPr>
          <w:rFonts w:eastAsia="맑은 고딕" w:hint="eastAsia"/>
          <w:lang w:eastAsia="ko-KR"/>
        </w:rPr>
        <w:t xml:space="preserve"> </w:t>
      </w:r>
      <w:r w:rsidR="007C4303">
        <w:t>(Submit scanned copies)</w:t>
      </w:r>
    </w:p>
    <w:p w14:paraId="006A2D60" w14:textId="77777777" w:rsidR="00A4055F" w:rsidRDefault="00155716" w:rsidP="00155716">
      <w:pPr>
        <w:spacing w:line="240" w:lineRule="auto"/>
      </w:pPr>
      <w:r>
        <w:t>□ Application Form</w:t>
      </w:r>
    </w:p>
    <w:p w14:paraId="045B74D3" w14:textId="77777777" w:rsidR="00A4055F" w:rsidRDefault="00155716" w:rsidP="00155716">
      <w:pPr>
        <w:spacing w:line="240" w:lineRule="auto"/>
      </w:pPr>
      <w:r>
        <w:t>□ Certificate of Graduation / Employment</w:t>
      </w:r>
    </w:p>
    <w:p w14:paraId="439D77ED" w14:textId="77777777" w:rsidR="00A4055F" w:rsidRDefault="00155716" w:rsidP="00155716">
      <w:pPr>
        <w:spacing w:line="240" w:lineRule="auto"/>
      </w:pPr>
      <w:r>
        <w:t>□ Transcript</w:t>
      </w:r>
    </w:p>
    <w:p w14:paraId="0B0EAA0F" w14:textId="77777777" w:rsidR="00A4055F" w:rsidRDefault="00155716" w:rsidP="00155716">
      <w:pPr>
        <w:spacing w:line="240" w:lineRule="auto"/>
      </w:pPr>
      <w:r>
        <w:t>□ Language Certificate</w:t>
      </w:r>
    </w:p>
    <w:p w14:paraId="4C9EA557" w14:textId="77777777" w:rsidR="00A4055F" w:rsidRDefault="00155716" w:rsidP="00155716">
      <w:pPr>
        <w:spacing w:line="240" w:lineRule="auto"/>
      </w:pPr>
      <w:r>
        <w:t>□ Other documents (if any)</w:t>
      </w:r>
    </w:p>
    <w:p w14:paraId="7D39D4AA" w14:textId="77777777" w:rsidR="00A4055F" w:rsidRDefault="00A4055F"/>
    <w:p w14:paraId="7225424E" w14:textId="1B7C1DC9" w:rsidR="00A4055F" w:rsidRDefault="00155716">
      <w:r>
        <w:rPr>
          <w:b/>
          <w:color w:val="005AA0"/>
          <w:sz w:val="26"/>
        </w:rPr>
        <w:t>7. PERSONAL STATEMENT (Under 400 words)</w:t>
      </w:r>
    </w:p>
    <w:tbl>
      <w:tblPr>
        <w:tblStyle w:val="af9"/>
        <w:tblW w:w="9545" w:type="dxa"/>
        <w:tblLook w:val="04A0" w:firstRow="1" w:lastRow="0" w:firstColumn="1" w:lastColumn="0" w:noHBand="0" w:noVBand="1"/>
      </w:tblPr>
      <w:tblGrid>
        <w:gridCol w:w="9545"/>
      </w:tblGrid>
      <w:tr w:rsidR="00155716" w:rsidRPr="00155716" w14:paraId="409DC28D" w14:textId="77777777" w:rsidTr="00155716">
        <w:trPr>
          <w:trHeight w:val="789"/>
        </w:trPr>
        <w:tc>
          <w:tcPr>
            <w:tcW w:w="9545" w:type="dxa"/>
            <w:shd w:val="clear" w:color="auto" w:fill="DAEEF3" w:themeFill="accent5" w:themeFillTint="33"/>
          </w:tcPr>
          <w:p w14:paraId="0B546B1C" w14:textId="41D81C06" w:rsidR="00155716" w:rsidRPr="00155716" w:rsidRDefault="00155716" w:rsidP="00155716">
            <w:pPr>
              <w:spacing w:after="200" w:line="276" w:lineRule="auto"/>
              <w:rPr>
                <w:b/>
              </w:rPr>
            </w:pPr>
            <w:r w:rsidRPr="00155716">
              <w:rPr>
                <w:b/>
              </w:rPr>
              <w:t>Please describe your academic background, life philosophy, motivation for applying to SNU, and reasons for applying for the POSCO Scholarship.</w:t>
            </w:r>
          </w:p>
        </w:tc>
      </w:tr>
      <w:tr w:rsidR="00155716" w:rsidRPr="00155716" w14:paraId="68D5B34F" w14:textId="77777777" w:rsidTr="00155716">
        <w:trPr>
          <w:trHeight w:val="7369"/>
        </w:trPr>
        <w:tc>
          <w:tcPr>
            <w:tcW w:w="9545" w:type="dxa"/>
          </w:tcPr>
          <w:p w14:paraId="7F3D6998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7208EC45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5B5CFD3D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96BF5D6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5DC2E310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88DD23A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3C6C6C0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4BC378C2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24FC8F7B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081935D5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4A32DF2E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CA8C766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1F645CF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2FE0E10E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  <w:p w14:paraId="15A7FE5B" w14:textId="77777777" w:rsidR="00155716" w:rsidRPr="00155716" w:rsidRDefault="00155716" w:rsidP="00155716">
            <w:pPr>
              <w:spacing w:after="200" w:line="276" w:lineRule="auto"/>
              <w:rPr>
                <w:b/>
              </w:rPr>
            </w:pPr>
          </w:p>
        </w:tc>
      </w:tr>
    </w:tbl>
    <w:p w14:paraId="1A6D8DC5" w14:textId="7705F54A" w:rsidR="00A4055F" w:rsidRDefault="00A4055F"/>
    <w:p w14:paraId="77E4738A" w14:textId="77777777" w:rsidR="00A4055F" w:rsidRDefault="00155716">
      <w:r>
        <w:t>Date: _______________________        Applicant: _______________________ (Signature)</w:t>
      </w:r>
    </w:p>
    <w:sectPr w:rsidR="00A405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383C8C"/>
    <w:multiLevelType w:val="multilevel"/>
    <w:tmpl w:val="20A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716"/>
    <w:rsid w:val="0029639D"/>
    <w:rsid w:val="00326F90"/>
    <w:rsid w:val="007C4303"/>
    <w:rsid w:val="00A405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97C7A"/>
  <w14:defaultImageDpi w14:val="300"/>
  <w15:docId w15:val="{2C07691C-4DB0-40D0-852B-88D97E6F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2025-11-27T06:55:00Z</dcterms:modified>
  <cp:category/>
</cp:coreProperties>
</file>